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Plumbers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Emergency call-out (after hours)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Standard service call / diagnostic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journeyman plumber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Drain snaking / auger, main line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Water heater replacement (40–50 gal, tank)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Toilet reset / wax ring replacement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plumbers: the specific fixture or section of pipe you worked on, named — it is the line most often missing from a plumber's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