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Handymen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Call-out / minimum charge (first hour)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Labour — handyman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TV wall mount (incl. bracket fitting)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Door adjustment / re-hang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Fence panel repair or replacement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Tap / faucet replacement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handymen: a clear description of each separate job — not one lumped line — it is the line most often missing from a handyman's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